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Rancho Brazos Community Centers</w:t>
        <w:br/>
        <w:t>Parent &amp; Student Handbook 2026</w:t>
      </w:r>
    </w:p>
    <w:p>
      <w:pPr>
        <w:pStyle w:val="Heading1"/>
      </w:pPr>
      <w:r>
        <w:t>Welcome to Rancho Brazos Community Centers</w:t>
      </w:r>
    </w:p>
    <w:p>
      <w:r>
        <w:t>Welcome to Rancho Brazos Community Centers. We are honored to serve your family and provide a safe, supportive, and encouraging environment for children and teens in our community.</w:t>
        <w:br/>
        <w:br/>
        <w:t>Rancho Brazos is more than a program — it is a community home where children are known, families are supported, and everyone is treated with dignity and respect. Our goal is to provide a hand up, not a handout, and to build lasting relationships that support families for years to come.</w:t>
      </w:r>
    </w:p>
    <w:p>
      <w:pPr>
        <w:pStyle w:val="Heading1"/>
      </w:pPr>
      <w:r>
        <w:t>Our Mission</w:t>
      </w:r>
    </w:p>
    <w:p>
      <w:r>
        <w:t>Rancho Brazos, rooted in compassion and community, empowers families and uplifts children, creating lasting relationships that inspire a sustainable and hope-filled future.</w:t>
      </w:r>
    </w:p>
    <w:p>
      <w:pPr>
        <w:pStyle w:val="Heading1"/>
      </w:pPr>
      <w:r>
        <w:t>No Wrong Door Policy</w:t>
      </w:r>
    </w:p>
    <w:p>
      <w:r>
        <w:t>Rancho Brazos operates under a No Wrong Door Policy. If a family comes to us with a need, we will either help directly or connect them to someone who can help.</w:t>
        <w:br/>
        <w:br/>
        <w:t>We support families through after-school programs, meals and nutrition programs, food pantry assistance, utility assistance when available, parenting programs, mental health support, and community partnerships and referrals.</w:t>
      </w:r>
    </w:p>
    <w:p>
      <w:pPr>
        <w:pStyle w:val="Heading1"/>
      </w:pPr>
      <w:r>
        <w:t>Programs Offered</w:t>
      </w:r>
    </w:p>
    <w:p>
      <w:r>
        <w:t>Rancho Brazos operates the only free after-school recreational program in Hood County serving K–12 students.</w:t>
        <w:br/>
        <w:br/>
        <w:t>Students receive hot meals and snacks, homework help and tutoring, reading and math support, outdoor recreation, basketball and physical activity, gardening and agriculture education, chicken and egg program, life skills and leadership development, and positive mentorship and supervision.</w:t>
      </w:r>
    </w:p>
    <w:p>
      <w:pPr>
        <w:pStyle w:val="Heading1"/>
      </w:pPr>
      <w:r>
        <w:t>Weekly Program Schedule</w:t>
      </w:r>
    </w:p>
    <w:p>
      <w:r>
        <w:t>Mondays – Mental Health Monday, basketball practice</w:t>
        <w:br/>
        <w:t>Tuesdays – Mobile Library, AMC Library Reading Program</w:t>
        <w:br/>
        <w:t>Wednesdays – Hood County Ag Extension, gardening and agriculture</w:t>
        <w:br/>
        <w:t>Thursdays – Serenity Place programs and life skills activities</w:t>
        <w:br/>
        <w:t>Fridays – Free Friday activities and Paula’s Pantry Food Distribution (11 AM – 1 PM)</w:t>
      </w:r>
    </w:p>
    <w:p>
      <w:pPr>
        <w:pStyle w:val="Heading1"/>
      </w:pPr>
      <w:r>
        <w:t>Meals &amp; Nutrition Program</w:t>
      </w:r>
    </w:p>
    <w:p>
      <w:r>
        <w:t>Rancho Brazos provides meals and snacks through our nutrition programs and partnerships. Meals are provided free of charge to eligible students through our meal programs.</w:t>
      </w:r>
    </w:p>
    <w:p>
      <w:pPr>
        <w:pStyle w:val="Heading1"/>
      </w:pPr>
      <w:r>
        <w:t>Transportation</w:t>
      </w:r>
    </w:p>
    <w:p>
      <w:r>
        <w:t>Rancho Brazos may transport students between Rancho Brazos and partner locations for programs and activities. Parents must sign a Transportation Permission Form for students to be transported.</w:t>
      </w:r>
    </w:p>
    <w:p>
      <w:pPr>
        <w:pStyle w:val="Heading1"/>
      </w:pPr>
      <w:r>
        <w:t>Attendance Policy</w:t>
      </w:r>
    </w:p>
    <w:p>
      <w:r>
        <w:t>Students enrolled in the program are expected to attend regularly, participate respectfully, follow program rules, and sign in and out each day.</w:t>
      </w:r>
    </w:p>
    <w:p>
      <w:pPr>
        <w:pStyle w:val="Heading1"/>
      </w:pPr>
      <w:r>
        <w:t>Pick-Up Policy</w:t>
      </w:r>
    </w:p>
    <w:p>
      <w:r>
        <w:t>Students must be signed out by an approved adult. Only people listed on the registration form may pick up a child unless written permission is provided.</w:t>
      </w:r>
    </w:p>
    <w:p>
      <w:pPr>
        <w:pStyle w:val="Heading1"/>
      </w:pPr>
      <w:r>
        <w:t>Behavior Expectations</w:t>
      </w:r>
    </w:p>
    <w:p>
      <w:r>
        <w:t>Students are expected to respect staff and other students, use appropriate language, keep hands and feet to themselves, follow directions, and help keep the facility clean.</w:t>
      </w:r>
    </w:p>
    <w:p>
      <w:pPr>
        <w:pStyle w:val="Heading1"/>
      </w:pPr>
      <w:r>
        <w:t>Parent Communication</w:t>
      </w:r>
    </w:p>
    <w:p>
      <w:r>
        <w:t>Parents will receive communication through phone calls, text messages, social media, flyers, and Rancho Brazos staff. Parents are encouraged to communicate changes in contact information or concerns about their child.</w:t>
      </w:r>
    </w:p>
    <w:p>
      <w:pPr>
        <w:pStyle w:val="Heading1"/>
      </w:pPr>
      <w:r>
        <w:t>Safety &amp; Emergency Procedures</w:t>
      </w:r>
    </w:p>
    <w:p>
      <w:r>
        <w:t>Rancho Brazos has emergency procedures for fire, severe weather, lockdown situations, and medical emergencies. Parents will be contacted as soon as possible in the event of an emergency.</w:t>
      </w:r>
    </w:p>
    <w:p>
      <w:pPr>
        <w:pStyle w:val="Heading1"/>
      </w:pPr>
      <w:r>
        <w:t>Paula’s Pantry</w:t>
      </w:r>
    </w:p>
    <w:p>
      <w:r>
        <w:t>Paula’s Pantry Food Distribution is Fridays from 11:00 AM – 1:00 PM for families needing food assistance.</w:t>
      </w:r>
    </w:p>
    <w:p>
      <w:pPr>
        <w:pStyle w:val="Heading1"/>
      </w:pPr>
      <w:r>
        <w:t>Parent Handbook Agreement</w:t>
      </w:r>
    </w:p>
    <w:p>
      <w:r>
        <w:t>I have read and understand the Rancho Brazos Community Centers Parent Handbook and agree to follow the policies and procedures outlined.</w:t>
        <w:br/>
        <w:br/>
        <w:t>Parent Name: ___________________________</w:t>
        <w:br/>
        <w:br/>
        <w:t>Student Name(s): _________________________</w:t>
        <w:br/>
        <w:br/>
        <w:t>Signature: _______________________________</w:t>
        <w:br/>
        <w:br/>
        <w:t>Date: 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