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Rancho Brazos Community Centers</w:t>
      </w:r>
    </w:p>
    <w:p>
      <w:r>
        <w:t>Parent &amp; Student Handbook and Parent Packet</w:t>
        <w:br/>
        <w:t>2026</w:t>
      </w:r>
    </w:p>
    <w:p>
      <w:pPr>
        <w:pStyle w:val="Heading1"/>
      </w:pPr>
      <w:r>
        <w:t>Welcome Letter</w:t>
      </w:r>
    </w:p>
    <w:p>
      <w:r>
        <w:t>Dear Parents and Guardians,</w:t>
      </w:r>
    </w:p>
    <w:p/>
    <w:p>
      <w:r>
        <w:t>Welcome to Rancho Brazos Community Centers. We are honored that your family is part of our community.</w:t>
      </w:r>
    </w:p>
    <w:p/>
    <w:p>
      <w:r>
        <w:t>Rancho Brazos is more than an after-school program. We are a community home where children are known, families are supported, and everyone is treated with dignity and respect. Our goal is to provide a hand up, not a handout, and to build lasting relationships that support families for years to come.</w:t>
      </w:r>
    </w:p>
    <w:p/>
    <w:p>
      <w:r>
        <w:t>We want every student who walks through our doors to feel safe, valued, encouraged, and supported. We are grateful you are part of Rancho Brazos.</w:t>
      </w:r>
    </w:p>
    <w:p/>
    <w:p>
      <w:r>
        <w:t>With gratitude,</w:t>
      </w:r>
    </w:p>
    <w:p>
      <w:r>
        <w:t>Sharla Caro</w:t>
      </w:r>
    </w:p>
    <w:p>
      <w:r>
        <w:t>Executive Director</w:t>
      </w:r>
    </w:p>
    <w:p>
      <w:r>
        <w:t>Rancho Brazos Community Centers</w:t>
      </w:r>
    </w:p>
    <w:p>
      <w:pPr>
        <w:pStyle w:val="Heading1"/>
      </w:pPr>
      <w:r>
        <w:t>What Rancho Brazos Means to Our Community</w:t>
      </w:r>
    </w:p>
    <w:p>
      <w:r>
        <w:t>Rancho Brazos Community Centers is more than a building, a program, or a pantry.</w:t>
      </w:r>
    </w:p>
    <w:p>
      <w:r>
        <w:t>Rancho Brazos is a place where people come to belong, to grow, to find help, and to find hope.</w:t>
      </w:r>
    </w:p>
    <w:p/>
    <w:p>
      <w:r>
        <w:t>For many children, Rancho Brazos is the place they come after school where someone knows their name, helps with homework, feeds them, and makes sure they are safe.</w:t>
      </w:r>
    </w:p>
    <w:p/>
    <w:p>
      <w:r>
        <w:t>For many parents, Rancho Brazos is the place they come when they need help, resources, or support.</w:t>
      </w:r>
    </w:p>
    <w:p/>
    <w:p>
      <w:r>
        <w:t>We believe:</w:t>
      </w:r>
    </w:p>
    <w:p>
      <w:r>
        <w:t>Every child deserves a place to belong</w:t>
      </w:r>
    </w:p>
    <w:p>
      <w:r>
        <w:t>Every family deserves respect</w:t>
      </w:r>
    </w:p>
    <w:p>
      <w:r>
        <w:t>Community is built by helping one another</w:t>
      </w:r>
    </w:p>
    <w:p>
      <w:r>
        <w:t>Small acts of kindness change lives</w:t>
      </w:r>
    </w:p>
    <w:p>
      <w:r>
        <w:t>When you help a child, you change a generation</w:t>
      </w:r>
    </w:p>
    <w:p/>
    <w:p>
      <w:r>
        <w:t>Rancho Brazos Community Centers</w:t>
      </w:r>
    </w:p>
    <w:p>
      <w:r>
        <w:t>A hand up, not a handout.</w:t>
      </w:r>
    </w:p>
    <w:p>
      <w:pPr>
        <w:pStyle w:val="Heading1"/>
      </w:pPr>
      <w:r>
        <w:t>Rancho Rules for Students</w:t>
      </w:r>
    </w:p>
    <w:p>
      <w:r>
        <w:t>1. Be Kind – Treat everyone with respect.</w:t>
      </w:r>
    </w:p>
    <w:p>
      <w:r>
        <w:t>2. Be Safe – Keep hands, feet, and objects to yourself.</w:t>
      </w:r>
    </w:p>
    <w:p>
      <w:r>
        <w:t>3. Be Respectful – Listen to staff and volunteers.</w:t>
      </w:r>
    </w:p>
    <w:p>
      <w:r>
        <w:t>4. Try Your Best.</w:t>
      </w:r>
    </w:p>
    <w:p>
      <w:r>
        <w:t>5. Use Good Language.</w:t>
      </w:r>
    </w:p>
    <w:p>
      <w:r>
        <w:t>6. Clean Up After Yourself.</w:t>
      </w:r>
    </w:p>
    <w:p>
      <w:r>
        <w:t>7. Stay Where Staff Can See You.</w:t>
      </w:r>
    </w:p>
    <w:p>
      <w:r>
        <w:t>8. Take Care of Equipment and Property.</w:t>
      </w:r>
    </w:p>
    <w:p>
      <w:r>
        <w:t>9. Help Younger Students.</w:t>
      </w:r>
    </w:p>
    <w:p>
      <w:r>
        <w:t>10. Represent Rancho Well.</w:t>
      </w:r>
    </w:p>
    <w:p>
      <w:pPr>
        <w:pStyle w:val="Heading1"/>
      </w:pPr>
      <w:r>
        <w:t>Student Registration Form</w:t>
      </w:r>
    </w:p>
    <w:p>
      <w:r>
        <w:t>Student Name: __________________________</w:t>
      </w:r>
    </w:p>
    <w:p>
      <w:r>
        <w:t>Date of Birth: ___________________</w:t>
      </w:r>
    </w:p>
    <w:p>
      <w:r>
        <w:t>Age: _______   Grade: _______   School: __________________</w:t>
      </w:r>
    </w:p>
    <w:p/>
    <w:p>
      <w:r>
        <w:t>Address: ________________________________________</w:t>
      </w:r>
    </w:p>
    <w:p>
      <w:r>
        <w:t>City: ___________________   Zip: __________________</w:t>
      </w:r>
    </w:p>
    <w:p/>
    <w:p>
      <w:r>
        <w:t>Allergies: ______________________________________</w:t>
      </w:r>
    </w:p>
    <w:p>
      <w:r>
        <w:t>Medical Conditions: ______________________________</w:t>
      </w:r>
    </w:p>
    <w:p>
      <w:r>
        <w:t>Medications: ____________________________________</w:t>
      </w:r>
    </w:p>
    <w:p>
      <w:pPr>
        <w:pStyle w:val="Heading1"/>
      </w:pPr>
      <w:r>
        <w:t>Parent / Guardian Information</w:t>
      </w:r>
    </w:p>
    <w:p>
      <w:r>
        <w:t>Parent/Guardian Name: _____________________________</w:t>
      </w:r>
    </w:p>
    <w:p>
      <w:r>
        <w:t>Phone Number: _____________________________</w:t>
      </w:r>
    </w:p>
    <w:p>
      <w:r>
        <w:t>Email: ___________________________________</w:t>
      </w:r>
    </w:p>
    <w:p>
      <w:r>
        <w:t>Emergency Contact Name: __________________________</w:t>
      </w:r>
    </w:p>
    <w:p>
      <w:r>
        <w:t>Emergency Contact Phone: _________________________</w:t>
      </w:r>
    </w:p>
    <w:p>
      <w:pPr>
        <w:pStyle w:val="Heading1"/>
      </w:pPr>
      <w:r>
        <w:t>Pick-Up Authorization Form</w:t>
      </w:r>
    </w:p>
    <w:p>
      <w:r>
        <w:t>The following people are allowed to pick up my child:</w:t>
      </w:r>
    </w:p>
    <w:p/>
    <w:p>
      <w:r>
        <w:t>Name | Phone | Relationship</w:t>
      </w:r>
    </w:p>
    <w:p>
      <w:r>
        <w:t>__________________________________</w:t>
      </w:r>
    </w:p>
    <w:p>
      <w:r>
        <w:t>__________________________________</w:t>
      </w:r>
    </w:p>
    <w:p>
      <w:r>
        <w:t>__________________________________</w:t>
      </w:r>
    </w:p>
    <w:p/>
    <w:p>
      <w:r>
        <w:t>Parent Signature: __________________________</w:t>
      </w:r>
    </w:p>
    <w:p>
      <w:r>
        <w:t>Date: __________________</w:t>
      </w:r>
    </w:p>
    <w:p>
      <w:pPr>
        <w:pStyle w:val="Heading1"/>
      </w:pPr>
      <w:r>
        <w:t>Transportation Permission Form</w:t>
      </w:r>
    </w:p>
    <w:p>
      <w:r>
        <w:t>I give permission for my child to be transported by Rancho Brazos Community Centers staff for program activities.</w:t>
      </w:r>
    </w:p>
    <w:p/>
    <w:p>
      <w:r>
        <w:t>Student Name: __________________________</w:t>
      </w:r>
    </w:p>
    <w:p>
      <w:r>
        <w:t>Parent Signature: _______________________</w:t>
      </w:r>
    </w:p>
    <w:p>
      <w:r>
        <w:t>Date: __________________</w:t>
      </w:r>
    </w:p>
    <w:p>
      <w:pPr>
        <w:pStyle w:val="Heading1"/>
      </w:pPr>
      <w:r>
        <w:t>Photo / Media Release Form</w:t>
      </w:r>
    </w:p>
    <w:p>
      <w:r>
        <w:t>Rancho Brazos may take photos or videos for social media, website, news, and promotional materials.</w:t>
      </w:r>
    </w:p>
    <w:p/>
    <w:p>
      <w:r>
        <w:t>YES my child may be photographed</w:t>
      </w:r>
    </w:p>
    <w:p>
      <w:r>
        <w:t>NO my child may not be photographed</w:t>
      </w:r>
    </w:p>
    <w:p/>
    <w:p>
      <w:r>
        <w:t>Student Name: _________________________</w:t>
      </w:r>
    </w:p>
    <w:p>
      <w:r>
        <w:t>Parent Signature: ______________________</w:t>
      </w:r>
    </w:p>
    <w:p>
      <w:r>
        <w:t>Date: __________________</w:t>
      </w:r>
    </w:p>
    <w:p>
      <w:pPr>
        <w:pStyle w:val="Heading1"/>
      </w:pPr>
      <w:r>
        <w:t>Medical Emergency Authorization</w:t>
      </w:r>
    </w:p>
    <w:p>
      <w:r>
        <w:t>In the event of a medical emergency, I authorize Rancho Brazos staff to obtain medical treatment for my child.</w:t>
      </w:r>
    </w:p>
    <w:p/>
    <w:p>
      <w:r>
        <w:t>Preferred Doctor: __________________________</w:t>
      </w:r>
    </w:p>
    <w:p>
      <w:r>
        <w:t>Doctor Phone: _____________________________</w:t>
      </w:r>
    </w:p>
    <w:p>
      <w:r>
        <w:t>Preferred Hospital: _________________________</w:t>
      </w:r>
    </w:p>
    <w:p/>
    <w:p>
      <w:r>
        <w:t>Parent Signature: __________________________</w:t>
      </w:r>
    </w:p>
    <w:p>
      <w:r>
        <w:t>Date: __________________</w:t>
      </w:r>
    </w:p>
    <w:p>
      <w:pPr>
        <w:pStyle w:val="Heading1"/>
      </w:pPr>
      <w:r>
        <w:t>Student Agreement</w:t>
      </w:r>
    </w:p>
    <w:p>
      <w:r>
        <w:t>I agree to follow the Rancho Rules and be respectful and responsible.</w:t>
      </w:r>
    </w:p>
    <w:p/>
    <w:p>
      <w:r>
        <w:t>Student Name: _________________________</w:t>
      </w:r>
    </w:p>
    <w:p>
      <w:r>
        <w:t>Student Signature: ______________________</w:t>
      </w:r>
    </w:p>
    <w:p>
      <w:r>
        <w:t>Date: __________________</w:t>
      </w:r>
    </w:p>
    <w:p>
      <w:pPr>
        <w:pStyle w:val="Heading1"/>
      </w:pPr>
      <w:r>
        <w:t>Parent Agreement</w:t>
      </w:r>
    </w:p>
    <w:p>
      <w:r>
        <w:t>I have read the Parent Handbook and agree to follow Rancho Brazos policies and procedures.</w:t>
      </w:r>
    </w:p>
    <w:p/>
    <w:p>
      <w:r>
        <w:t>Parent Name: __________________________</w:t>
      </w:r>
    </w:p>
    <w:p>
      <w:r>
        <w:t>Parent Signature: ______________________</w:t>
      </w:r>
    </w:p>
    <w:p>
      <w:r>
        <w:t>Date: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